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 2-2232-2803/2025</w:t>
      </w:r>
    </w:p>
    <w:p>
      <w:pPr>
        <w:keepNext/>
        <w:spacing w:before="0" w:after="0"/>
        <w:jc w:val="right"/>
      </w:pPr>
      <w:r>
        <w:rPr>
          <w:rFonts w:ascii="Times New Roman" w:eastAsia="Times New Roman" w:hAnsi="Times New Roman" w:cs="Times New Roman"/>
        </w:rPr>
        <w:t>УИД 86</w:t>
      </w:r>
      <w:r>
        <w:rPr>
          <w:rFonts w:ascii="Times New Roman" w:eastAsia="Times New Roman" w:hAnsi="Times New Roman" w:cs="Times New Roman"/>
        </w:rPr>
        <w:t>MS</w:t>
      </w:r>
      <w:r>
        <w:rPr>
          <w:rFonts w:ascii="Times New Roman" w:eastAsia="Times New Roman" w:hAnsi="Times New Roman" w:cs="Times New Roman"/>
        </w:rPr>
        <w:t>0072-</w:t>
      </w:r>
      <w:r>
        <w:rPr>
          <w:rStyle w:val="cat-PhoneNumbergrp-16rplc-0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>-</w:t>
      </w:r>
      <w:r>
        <w:rPr>
          <w:rStyle w:val="cat-PhoneNumbergrp-17rplc-1"/>
          <w:rFonts w:ascii="Times New Roman" w:eastAsia="Times New Roman" w:hAnsi="Times New Roman" w:cs="Times New Roman"/>
        </w:rPr>
        <w:t>телефон</w:t>
      </w:r>
    </w:p>
    <w:p>
      <w:pPr>
        <w:keepNext/>
        <w:spacing w:before="0" w:after="0"/>
      </w:pPr>
    </w:p>
    <w:p>
      <w:pPr>
        <w:keepNext/>
        <w:spacing w:before="0" w:after="0"/>
        <w:jc w:val="center"/>
        <w:rPr>
          <w:sz w:val="28"/>
          <w:szCs w:val="28"/>
        </w:rPr>
      </w:pP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РЕЗОЛЮТИВНАЯ ЧАСТЬ РЕШЕНИЯ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Style w:val="cat-Dategrp-5rplc-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Style w:val="cat-Addressgrp-0rplc-3"/>
          <w:rFonts w:ascii="Times New Roman" w:eastAsia="Times New Roman" w:hAnsi="Times New Roman" w:cs="Times New Roman"/>
          <w:sz w:val="28"/>
          <w:szCs w:val="28"/>
        </w:rPr>
        <w:t>адрес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</w:t>
      </w:r>
      <w:r>
        <w:rPr>
          <w:rFonts w:ascii="Times New Roman" w:eastAsia="Times New Roman" w:hAnsi="Times New Roman" w:cs="Times New Roman"/>
          <w:sz w:val="28"/>
          <w:szCs w:val="28"/>
        </w:rPr>
        <w:t>овой судья судебного участка № 6 Ханты-Мансийского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</w:t>
      </w:r>
      <w:r>
        <w:rPr>
          <w:rStyle w:val="cat-Addressgrp-1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Style w:val="cat-Addressgrp-2rplc-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Style w:val="cat-Addressgrp-3rplc-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6rplc-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исполняющий обязанности мирового судьи судебного участка № 3 Ханты-Мансийского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</w:t>
      </w:r>
      <w:r>
        <w:rPr>
          <w:rFonts w:ascii="Times New Roman" w:eastAsia="Times New Roman" w:hAnsi="Times New Roman" w:cs="Times New Roman"/>
          <w:sz w:val="28"/>
          <w:szCs w:val="28"/>
        </w:rPr>
        <w:t>в порядке упрощенного производства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граждан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ское дело по исковому заявлению </w:t>
      </w:r>
      <w:r>
        <w:rPr>
          <w:rStyle w:val="cat-OrganizationNamegrp-15rplc-8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eastAsia="Times New Roman" w:hAnsi="Times New Roman" w:cs="Times New Roman"/>
          <w:sz w:val="28"/>
          <w:szCs w:val="28"/>
        </w:rPr>
        <w:t>Лейба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7rplc-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Лейба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8rplc-1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взыскании задолженности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за оказанную коммунальную услугу по обращению с твердыми коммунальными отходами,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статьями 194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199</w:t>
      </w:r>
      <w:r>
        <w:rPr>
          <w:rFonts w:ascii="Times New Roman" w:eastAsia="Times New Roman" w:hAnsi="Times New Roman" w:cs="Times New Roman"/>
          <w:sz w:val="28"/>
          <w:szCs w:val="28"/>
        </w:rPr>
        <w:t>, 232.4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Гражданского процессуального кодекса Российской Федерации, 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Исковое заявление </w:t>
      </w:r>
      <w:r>
        <w:rPr>
          <w:rStyle w:val="cat-OrganizationNamegrp-15rplc-11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eastAsia="Times New Roman" w:hAnsi="Times New Roman" w:cs="Times New Roman"/>
          <w:sz w:val="28"/>
          <w:szCs w:val="28"/>
        </w:rPr>
        <w:t>Лейба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7rplc-1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Лейба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8rplc-1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взыскании задолженности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за оказанную коммунальную услугу по обращению с твердыми коммунальными отходами - удовлетворить частично.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Взыскать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солидарно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Лейба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9rplc-1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PassportDatagrp-13rplc-15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18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>
        <w:rPr>
          <w:rFonts w:ascii="Times New Roman" w:eastAsia="Times New Roman" w:hAnsi="Times New Roman" w:cs="Times New Roman"/>
          <w:sz w:val="28"/>
          <w:szCs w:val="28"/>
        </w:rPr>
        <w:t>Лейба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0rplc-1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PassportDatagrp-14rplc-1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19rplc-1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пользу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OrganizationNamegrp-15rplc-20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(ИНН 8601065381)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расходы по оплате государственной пошлины в размере </w:t>
      </w:r>
      <w:r>
        <w:rPr>
          <w:rStyle w:val="cat-Sumgrp-12rplc-2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 w:line="280" w:lineRule="atLeast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Решение по результатам рассмотрения дела в порядке упрощенного производства может быть обжаловано в Ханты-Мансийский районный суд Ханты-Манс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ийского автономного округа-Югры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через </w:t>
      </w:r>
      <w:r>
        <w:rPr>
          <w:rFonts w:ascii="Times New Roman" w:eastAsia="Times New Roman" w:hAnsi="Times New Roman" w:cs="Times New Roman"/>
          <w:sz w:val="28"/>
          <w:szCs w:val="28"/>
        </w:rPr>
        <w:t>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</w:t>
      </w:r>
      <w:r>
        <w:rPr>
          <w:rStyle w:val="cat-Addressgrp-4rplc-2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автономного округа-Югры в течение 15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зъяснить сторонам положения частей </w:t>
      </w:r>
      <w:r>
        <w:rPr>
          <w:rFonts w:ascii="Times New Roman" w:eastAsia="Times New Roman" w:hAnsi="Times New Roman" w:cs="Times New Roman"/>
          <w:sz w:val="28"/>
          <w:szCs w:val="28"/>
        </w:rPr>
        <w:t>2,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5 статьи </w:t>
      </w:r>
      <w:r>
        <w:rPr>
          <w:rFonts w:ascii="Times New Roman" w:eastAsia="Times New Roman" w:hAnsi="Times New Roman" w:cs="Times New Roman"/>
          <w:sz w:val="28"/>
          <w:szCs w:val="28"/>
        </w:rPr>
        <w:t>232.4 Гражданского процессуального кодекса Российской Федерации по заявлению лиц, участвующих в деле, их представителей или в случае подачи апелляционной жалобы, представления по делу, рассматриваемому в порядке упрощенного производства, суд составляет мотивированное решение.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суда изготавливается в течение десяти 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 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Style w:val="cat-FIOgrp-11rplc-2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верна: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>
        <w:rPr>
          <w:rStyle w:val="cat-FIOgrp-11rplc-24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160" w:line="259" w:lineRule="auto"/>
        <w:rPr>
          <w:sz w:val="22"/>
          <w:szCs w:val="22"/>
        </w:rPr>
      </w:pPr>
    </w:p>
    <w:p>
      <w:pPr>
        <w:spacing w:before="0" w:after="160" w:line="259" w:lineRule="auto"/>
        <w:rPr>
          <w:sz w:val="22"/>
          <w:szCs w:val="22"/>
        </w:rPr>
      </w:pPr>
    </w:p>
    <w:p>
      <w:pPr>
        <w:spacing w:before="0" w:after="160" w:line="259" w:lineRule="auto"/>
        <w:rPr>
          <w:sz w:val="22"/>
          <w:szCs w:val="22"/>
        </w:rPr>
      </w:pPr>
    </w:p>
    <w:p>
      <w:pPr>
        <w:spacing w:before="0" w:after="160" w:line="259" w:lineRule="auto"/>
        <w:rPr>
          <w:sz w:val="22"/>
          <w:szCs w:val="22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10078286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>PAGE   \* MERGEFORMAT</w:instrText>
        </w:r>
        <w:r>
          <w:rPr>
            <w:sz w:val="22"/>
            <w:szCs w:val="22"/>
          </w:rPr>
          <w:fldChar w:fldCharType="separate"/>
        </w:r>
        <w:r>
          <w:rPr>
            <w:rFonts w:ascii="Calibri" w:eastAsia="Calibri" w:hAnsi="Calibri" w:cs="Calibri"/>
            <w:sz w:val="22"/>
            <w:szCs w:val="22"/>
          </w:rPr>
          <w:t>1</w:t>
        </w:r>
        <w:r>
          <w:rPr>
            <w:rFonts w:ascii="Calibri" w:eastAsia="Calibri" w:hAnsi="Calibri" w:cs="Calibri"/>
            <w:sz w:val="22"/>
            <w:szCs w:val="22"/>
          </w:rPr>
          <w:fldChar w:fldCharType="end"/>
        </w:r>
      </w:p>
    </w:sdtContent>
  </w:sdt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PhoneNumbergrp-16rplc-0">
    <w:name w:val="cat-PhoneNumber grp-16 rplc-0"/>
    <w:basedOn w:val="DefaultParagraphFont"/>
  </w:style>
  <w:style w:type="character" w:customStyle="1" w:styleId="cat-PhoneNumbergrp-17rplc-1">
    <w:name w:val="cat-PhoneNumber grp-17 rplc-1"/>
    <w:basedOn w:val="DefaultParagraphFont"/>
  </w:style>
  <w:style w:type="character" w:customStyle="1" w:styleId="cat-Dategrp-5rplc-2">
    <w:name w:val="cat-Date grp-5 rplc-2"/>
    <w:basedOn w:val="DefaultParagraphFont"/>
  </w:style>
  <w:style w:type="character" w:customStyle="1" w:styleId="cat-Addressgrp-0rplc-3">
    <w:name w:val="cat-Address grp-0 rplc-3"/>
    <w:basedOn w:val="DefaultParagraphFont"/>
  </w:style>
  <w:style w:type="character" w:customStyle="1" w:styleId="cat-Addressgrp-1rplc-4">
    <w:name w:val="cat-Address grp-1 rplc-4"/>
    <w:basedOn w:val="DefaultParagraphFont"/>
  </w:style>
  <w:style w:type="character" w:customStyle="1" w:styleId="cat-Addressgrp-2rplc-5">
    <w:name w:val="cat-Address grp-2 rplc-5"/>
    <w:basedOn w:val="DefaultParagraphFont"/>
  </w:style>
  <w:style w:type="character" w:customStyle="1" w:styleId="cat-Addressgrp-3rplc-6">
    <w:name w:val="cat-Address grp-3 rplc-6"/>
    <w:basedOn w:val="DefaultParagraphFont"/>
  </w:style>
  <w:style w:type="character" w:customStyle="1" w:styleId="cat-FIOgrp-6rplc-7">
    <w:name w:val="cat-FIO grp-6 rplc-7"/>
    <w:basedOn w:val="DefaultParagraphFont"/>
  </w:style>
  <w:style w:type="character" w:customStyle="1" w:styleId="cat-OrganizationNamegrp-15rplc-8">
    <w:name w:val="cat-OrganizationName grp-15 rplc-8"/>
    <w:basedOn w:val="DefaultParagraphFont"/>
  </w:style>
  <w:style w:type="character" w:customStyle="1" w:styleId="cat-FIOgrp-7rplc-9">
    <w:name w:val="cat-FIO grp-7 rplc-9"/>
    <w:basedOn w:val="DefaultParagraphFont"/>
  </w:style>
  <w:style w:type="character" w:customStyle="1" w:styleId="cat-FIOgrp-8rplc-10">
    <w:name w:val="cat-FIO grp-8 rplc-10"/>
    <w:basedOn w:val="DefaultParagraphFont"/>
  </w:style>
  <w:style w:type="character" w:customStyle="1" w:styleId="cat-OrganizationNamegrp-15rplc-11">
    <w:name w:val="cat-OrganizationName grp-15 rplc-11"/>
    <w:basedOn w:val="DefaultParagraphFont"/>
  </w:style>
  <w:style w:type="character" w:customStyle="1" w:styleId="cat-FIOgrp-7rplc-12">
    <w:name w:val="cat-FIO grp-7 rplc-12"/>
    <w:basedOn w:val="DefaultParagraphFont"/>
  </w:style>
  <w:style w:type="character" w:customStyle="1" w:styleId="cat-FIOgrp-8rplc-13">
    <w:name w:val="cat-FIO grp-8 rplc-13"/>
    <w:basedOn w:val="DefaultParagraphFont"/>
  </w:style>
  <w:style w:type="character" w:customStyle="1" w:styleId="cat-FIOgrp-9rplc-14">
    <w:name w:val="cat-FIO grp-9 rplc-14"/>
    <w:basedOn w:val="DefaultParagraphFont"/>
  </w:style>
  <w:style w:type="character" w:customStyle="1" w:styleId="cat-PassportDatagrp-13rplc-15">
    <w:name w:val="cat-PassportData grp-13 rplc-15"/>
    <w:basedOn w:val="DefaultParagraphFont"/>
  </w:style>
  <w:style w:type="character" w:customStyle="1" w:styleId="cat-ExternalSystemDefinedgrp-18rplc-16">
    <w:name w:val="cat-ExternalSystemDefined grp-18 rplc-16"/>
    <w:basedOn w:val="DefaultParagraphFont"/>
  </w:style>
  <w:style w:type="character" w:customStyle="1" w:styleId="cat-FIOgrp-10rplc-17">
    <w:name w:val="cat-FIO grp-10 rplc-17"/>
    <w:basedOn w:val="DefaultParagraphFont"/>
  </w:style>
  <w:style w:type="character" w:customStyle="1" w:styleId="cat-PassportDatagrp-14rplc-18">
    <w:name w:val="cat-PassportData grp-14 rplc-18"/>
    <w:basedOn w:val="DefaultParagraphFont"/>
  </w:style>
  <w:style w:type="character" w:customStyle="1" w:styleId="cat-ExternalSystemDefinedgrp-19rplc-19">
    <w:name w:val="cat-ExternalSystemDefined grp-19 rplc-19"/>
    <w:basedOn w:val="DefaultParagraphFont"/>
  </w:style>
  <w:style w:type="character" w:customStyle="1" w:styleId="cat-OrganizationNamegrp-15rplc-20">
    <w:name w:val="cat-OrganizationName grp-15 rplc-20"/>
    <w:basedOn w:val="DefaultParagraphFont"/>
  </w:style>
  <w:style w:type="character" w:customStyle="1" w:styleId="cat-Sumgrp-12rplc-21">
    <w:name w:val="cat-Sum grp-12 rplc-21"/>
    <w:basedOn w:val="DefaultParagraphFont"/>
  </w:style>
  <w:style w:type="character" w:customStyle="1" w:styleId="cat-Addressgrp-4rplc-22">
    <w:name w:val="cat-Address grp-4 rplc-22"/>
    <w:basedOn w:val="DefaultParagraphFont"/>
  </w:style>
  <w:style w:type="character" w:customStyle="1" w:styleId="cat-FIOgrp-11rplc-23">
    <w:name w:val="cat-FIO grp-11 rplc-23"/>
    <w:basedOn w:val="DefaultParagraphFont"/>
  </w:style>
  <w:style w:type="character" w:customStyle="1" w:styleId="cat-FIOgrp-11rplc-24">
    <w:name w:val="cat-FIO grp-11 rplc-2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DFBCF8-839F-473E-8D6B-619BC329A3C1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